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目标分类和掌握学习思想与论著选读：附J·H·布洛克</w:t>
      </w:r>
    </w:p>
    <w:p>
      <w:r>
        <w:rPr>
          <w:rFonts w:ascii="宋体" w:hAnsi="宋体" w:eastAsia="宋体"/>
          <w:sz w:val="24"/>
        </w:rPr>
        <w:t>（美）B·S·布卢姆著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目标分类和掌握学习思想与论著选读：附J·H·布洛克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（美）B·S·布卢姆著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本书出售、求购地址：https://www.jiaokey.com/book/detail/12532373.html</w:t>
      </w:r>
    </w:p>
    <w:p>
      <w:r>
        <w:t>更多相关图书推荐：https://www.jiaokey.com</w:t>
      </w:r>
    </w:p>
    <w:p>
      <w:r>
        <w:t>（美）B·S·布卢姆著 其他作品：https://www.jiaokey.com/tag/（美）B·S·布卢姆著.html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关键词搜索：https://www.jiaokey.com/tag/目标分类和掌握学习思想与论著选读：附J·H·布洛克.html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