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书名：佛家智慧名言录</w:t>
      </w:r>
    </w:p>
    <w:p>
      <w:r>
        <w:t>作者：伊阙东君编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佛家智慧名言录 评论地址：https://www.jiaokey.com/book/detail/12532342.html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