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一生的学习计划  24  经典哲理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一生的学习计划  24  经典哲理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本书出售、求购地址：https://www.jiaokey.com/book/detail/12532308.html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关键词搜索：https://www.jiaokey.com/tag/一生的学习计划  24  经典哲理.html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