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一生的学习计划  13  智慧课堂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一生的学习计划  13  智慧课堂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本书出售、求购地址：https://www.jiaokey.com/book/detail/12532298.html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关键词搜索：https://www.jiaokey.com/tag/一生的学习计划  13  智慧课堂.html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