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一生的学习计划  2  心灵翅膀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一生的学习计划  2  心灵翅膀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本书出售、求购地址：https://www.jiaokey.com/book/detail/12532289.html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关键词搜索：https://www.jiaokey.com/tag/一生的学习计划  2  心灵翅膀.html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