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特蕾莎修女给青少年的12堂人生必修课</w:t>
      </w:r>
    </w:p>
    <w:p>
      <w:r>
        <w:rPr>
          <w:rFonts w:ascii="宋体" w:hAnsi="宋体" w:eastAsia="宋体"/>
          <w:sz w:val="24"/>
        </w:rPr>
        <w:t>邢群麟，梁素娟编著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特蕾莎修女给青少年的12堂人生必修课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本书出售、求购地址：https://www.jiaokey.com/book/detail/12532260.html</w:t>
      </w:r>
    </w:p>
    <w:p>
      <w:r>
        <w:t>更多相关图书推荐：https://www.jiaokey.com</w:t>
      </w:r>
    </w:p>
    <w:p>
      <w:r>
        <w:t>邢群麟，梁素娟编著 其他作品：https://www.jiaokey.com/tag/邢群麟，梁素娟编著.html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关键词搜索：https://www.jiaokey.com/tag/特蕾莎修女给青少年的12堂人生必修课.html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