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书名：微积概要</w:t>
      </w:r>
    </w:p>
    <w:p>
      <w:r>
        <w:t>作者：何衍璇等编</w:t>
      </w:r>
    </w:p>
    <w:p>
      <w:r>
        <w:t>出版社：国立编译馆,1936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微积概要 评论地址：https://www.jiaokey.com/book/detail/12532132.html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