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书名：论社会主义经济</w:t>
      </w:r>
    </w:p>
    <w:p>
      <w:r>
        <w:t>作者：奥斯特罗维卡诺夫著</w:t>
      </w:r>
    </w:p>
    <w:p>
      <w:r>
        <w:t>出版社：联合图书出版社</w:t>
      </w:r>
    </w:p>
    <w:p>
      <w:r>
        <w:t>出版日期：1950</w:t>
      </w:r>
    </w:p>
    <w:p>
      <w:r>
        <w:t>总页数：61</w:t>
      </w:r>
    </w:p>
    <w:p>
      <w:r>
        <w:t>更多请访问教客网: www.jiaokey.com</w:t>
      </w:r>
    </w:p>
    <w:p>
      <w:r>
        <w:t>论社会主义经济 评论地址：https://www.jiaokey.com/book/detail/12531983.html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