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心系红凤：红凤工程十周年纪念</w:t>
      </w:r>
    </w:p>
    <w:p>
      <w:r>
        <w:rPr>
          <w:rFonts w:ascii="宋体" w:hAnsi="宋体" w:eastAsia="宋体"/>
          <w:sz w:val="24"/>
        </w:rPr>
        <w:t>陕西省妇女联合会，陕西省妇联红凤工程办公室编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心系红凤：红凤工程十周年纪念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陕西省妇女联合会，陕西省妇联红凤工程办公室编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本书出售、求购地址：https://www.jiaokey.com/book/detail/12531972.html</w:t>
      </w:r>
    </w:p>
    <w:p>
      <w:r>
        <w:t>更多相关图书推荐：https://www.jiaokey.com</w:t>
      </w:r>
    </w:p>
    <w:p>
      <w:r>
        <w:t>陕西省妇女联合会，陕西省妇联红凤工程办公室编 其他作品：https://www.jiaokey.com/tag/陕西省妇女联合会，陕西省妇联红凤工程办公室编.html</w:t>
      </w:r>
    </w:p>
    <w:p>
      <w:r>
        <w:t>关键词搜索：https://www.jiaokey.com/tag/心系红凤：红凤工程十周年纪念.html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