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建设工程概预算和决算</w:t>
      </w:r>
    </w:p>
    <w:p>
      <w:r>
        <w:rPr>
          <w:rFonts w:ascii="宋体" w:hAnsi="宋体" w:eastAsia="宋体"/>
          <w:sz w:val="24"/>
        </w:rPr>
        <w:t>何康维著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建设工程概预算和决算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何康维著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建筑概算定额-高等学校-教材-建筑预算定额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本书出售、求购地址：https://www.jiaokey.com/book/detail/12531966.html</w:t>
      </w:r>
    </w:p>
    <w:p>
      <w:r>
        <w:t>更多相关图书推荐：https://www.jiaokey.com</w:t>
      </w:r>
    </w:p>
    <w:p>
      <w:r>
        <w:t>何康维著 其他作品：https://www.jiaokey.com/tag/何康维著.html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关键词搜索：https://www.jiaokey.com/tag/建筑概算定额-高等学校-教材-建筑预算定额.html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