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淮河流域水环境综合承载能力及调控对策</w:t>
      </w:r>
    </w:p>
    <w:p>
      <w:r>
        <w:rPr>
          <w:rFonts w:ascii="宋体" w:hAnsi="宋体" w:eastAsia="宋体"/>
          <w:sz w:val="24"/>
        </w:rPr>
        <w:t>夏军，程绪水，左其亭著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淮河流域水环境综合承载能力及调控对策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夏军，程绪水，左其亭著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本书出售、求购地址：https://www.jiaokey.com/book/detail/12531960.html</w:t>
      </w:r>
    </w:p>
    <w:p>
      <w:r>
        <w:t>更多相关图书推荐：https://www.jiaokey.com</w:t>
      </w:r>
    </w:p>
    <w:p>
      <w:r>
        <w:t>夏军，程绪水，左其亭著 其他作品：https://www.jiaokey.com/tag/夏军，程绪水，左其亭著.html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关键词搜索：https://www.jiaokey.com/tag/淮河流域水环境综合承载能力及调控对策.html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