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书名：计算机网络技术与应用  精选范例解析与习题</w:t>
      </w:r>
    </w:p>
    <w:p>
      <w:r>
        <w:t>作者：张文祥，肖四友编著</w:t>
      </w:r>
    </w:p>
    <w:p>
      <w:r>
        <w:t>出版社：杭州：浙江大学出版社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计算机网络技术与应用  精选范例解析与习题 评论地址：https://www.jiaokey.com/book/detail/12531946.html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