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存储网络技术及应用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本书出售、求购地址：https://www.jiaokey.com/book/detail/12531944.html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关键词搜索：https://www.jiaokey.com/tag/存储网络技术及应用.html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