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C++应用开发</w:t>
      </w:r>
    </w:p>
    <w:p>
      <w:r>
        <w:t>作者：甘才军编著</w:t>
      </w:r>
    </w:p>
    <w:p>
      <w:r>
        <w:t>出版社：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MATLAB C++应用开发 评论地址：https://www.jiaokey.com/book/detail/12531933.html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