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Script基础教程</w:t>
      </w:r>
    </w:p>
    <w:p>
      <w:r>
        <w:t>作者：俞奎，裴浩主编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Java Script基础教程 评论地址：https://www.jiaokey.com/book/detail/12531930.html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