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与鬼子玩命  抗战将士口述历史</w:t>
      </w:r>
    </w:p>
    <w:p>
      <w:r>
        <w:rPr>
          <w:rFonts w:ascii="宋体" w:hAnsi="宋体" w:eastAsia="宋体"/>
          <w:sz w:val="24"/>
        </w:rPr>
        <w:t>梅世雄著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与鬼子玩命  抗战将士口述历史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本书出售、求购地址：https://www.jiaokey.com/book/detail/12531823.html</w:t>
      </w:r>
    </w:p>
    <w:p>
      <w:r>
        <w:t>更多相关图书推荐：https://www.jiaokey.com</w:t>
      </w:r>
    </w:p>
    <w:p>
      <w:r>
        <w:t>梅世雄著 其他作品：https://www.jiaokey.com/tag/梅世雄著.html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关键词搜索：https://www.jiaokey.com/tag/抗日战争-史料-中国.html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