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书名：在太后身边的日子  晚清宫廷见闻录</w:t>
      </w:r>
    </w:p>
    <w:p>
      <w:r>
        <w:t>作者：（美）德龄，容龄著</w:t>
      </w:r>
    </w:p>
    <w:p>
      <w:r>
        <w:t>出版社：北京：紫禁城出版社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在太后身边的日子  晚清宫廷见闻录 评论地址：https://www.jiaokey.com/book/detail/12531822.html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