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亚特兰蒂斯  上  海底大西洋城的秘密</w:t>
      </w:r>
    </w:p>
    <w:p>
      <w:r>
        <w:rPr>
          <w:rFonts w:ascii="宋体" w:hAnsi="宋体" w:eastAsia="宋体"/>
          <w:sz w:val="24"/>
        </w:rPr>
        <w:t>（美）伊格内修斯·唐纳里著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亚特兰蒂斯  上  海底大西洋城的秘密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（美）伊格内修斯·唐纳里著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本书出售、求购地址：https://www.jiaokey.com/book/detail/12531820.html</w:t>
      </w:r>
    </w:p>
    <w:p>
      <w:r>
        <w:t>更多相关图书推荐：https://www.jiaokey.com</w:t>
      </w:r>
    </w:p>
    <w:p>
      <w:r>
        <w:t>（美）伊格内修斯·唐纳里著 其他作品：https://www.jiaokey.com/tag/（美）伊格内修斯·唐纳里著.html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关键词搜索：https://www.jiaokey.com/tag/亚特兰蒂斯  上  海底大西洋城的秘密.html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