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文字趣谈知识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文字趣谈知识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本书出售、求购地址：https://www.jiaokey.com/book/detail/12531787.html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关键词搜索：https://www.jiaokey.com/tag/文字趣谈知识.html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