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书名：医生向左，病人往右  2</w:t>
      </w:r>
    </w:p>
    <w:p>
      <w:r>
        <w:t>作者：曾志锋编著</w:t>
      </w:r>
    </w:p>
    <w:p>
      <w:r>
        <w:t>出版社：重庆：重庆出版社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医生向左，病人往右  2 评论地址：https://www.jiaokey.com/book/detail/12531779.html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