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BASIC与MBASIC档案程式手册</w:t>
      </w:r>
    </w:p>
    <w:p>
      <w:r>
        <w:rPr>
          <w:rFonts w:ascii="宋体" w:hAnsi="宋体" w:eastAsia="宋体"/>
          <w:sz w:val="24"/>
        </w:rPr>
        <w:t>张其邦译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BASIC与MBASIC档案程式手册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本书出售、求购地址：https://www.jiaokey.com/book/detail/12531734.html</w:t>
      </w:r>
    </w:p>
    <w:p>
      <w:r>
        <w:t>更多相关图书推荐：https://www.jiaokey.com</w:t>
      </w:r>
    </w:p>
    <w:p>
      <w:r>
        <w:t>张其邦译 其他作品：https://www.jiaokey.com/tag/张其邦译.html</w:t>
      </w:r>
    </w:p>
    <w:p>
      <w:r>
        <w:t>电脑中心 出版图书：https://www.jiaokey.com/tag/电脑中心.html</w:t>
      </w:r>
    </w:p>
    <w:p>
      <w:r>
        <w:t>关键词搜索：https://www.jiaokey.com/tag/PC BASIC与MBASIC档案程式手册.html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