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美国建筑学专家李启文博士在华侨大学讲学材料</w:t>
      </w:r>
    </w:p>
    <w:p>
      <w:r>
        <w:rPr>
          <w:rFonts w:ascii="宋体" w:hAnsi="宋体" w:eastAsia="宋体"/>
          <w:sz w:val="24"/>
        </w:rPr>
        <w:t>李启文讲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美国建筑学专家李启文博士在华侨大学讲学材料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李启文讲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华侨大学土木系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本书出售、求购地址：https://www.jiaokey.com/book/detail/12531683.html</w:t>
      </w:r>
    </w:p>
    <w:p>
      <w:r>
        <w:t>更多相关图书推荐：https://www.jiaokey.com</w:t>
      </w:r>
    </w:p>
    <w:p>
      <w:r>
        <w:t>李启文讲 其他作品：https://www.jiaokey.com/tag/李启文讲.html</w:t>
      </w:r>
    </w:p>
    <w:p>
      <w:r>
        <w:t>华侨大学土木系 出版图书：https://www.jiaokey.com/tag/华侨大学土木系.html</w:t>
      </w:r>
    </w:p>
    <w:p>
      <w:r>
        <w:t>关键词搜索：https://www.jiaokey.com/tag/美国建筑学专家李启文博士在华侨大学讲学材料.html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