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比利时化学工业  附卢森堡化学工业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比利时化学工业  附卢森堡化学工业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化学工业(地点: 比利时) 化学工业(地点: 卢森堡)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本书出售、求购地址：https://www.jiaokey.com/book/detail/12531626.html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关键词搜索：https://www.jiaokey.com/tag/化学工业(地点: 比利时) 化学工业(地点: 卢森堡).html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