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书名：第一届学术交流会论文集</w:t>
      </w:r>
    </w:p>
    <w:p>
      <w:r>
        <w:t>作者：黄致喜等编</w:t>
      </w:r>
    </w:p>
    <w:p>
      <w:r>
        <w:t>出版社：陕西省轻工协会香料学会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第一届学术交流会论文集 评论地址：https://www.jiaokey.com/book/detail/12531618.html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