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搞好安全管理，促进安全生产  江苏省金湖县化肥厂</w:t>
      </w:r>
    </w:p>
    <w:p>
      <w:r>
        <w:rPr>
          <w:rFonts w:ascii="宋体" w:hAnsi="宋体" w:eastAsia="宋体"/>
          <w:sz w:val="24"/>
        </w:rPr>
        <w:t>化学工业部化肥司机动安全处，化学工业部上海化工研究院情报室编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搞好安全管理，促进安全生产  江苏省金湖县化肥厂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化学工业部化肥司机动安全处，化学工业部上海化工研究院情报室编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本书出售、求购地址：https://www.jiaokey.com/book/detail/12531605.html</w:t>
      </w:r>
    </w:p>
    <w:p>
      <w:r>
        <w:t>更多相关图书推荐：https://www.jiaokey.com</w:t>
      </w:r>
    </w:p>
    <w:p>
      <w:r>
        <w:t>化学工业部化肥司机动安全处，化学工业部上海化工研究院情报室编 其他作品：https://www.jiaokey.com/tag/化学工业部化肥司机动安全处，化学工业部上海化工研究院情报室编.html</w:t>
      </w:r>
    </w:p>
    <w:p>
      <w:r>
        <w:t>关键词搜索：https://www.jiaokey.com/tag/搞好安全管理，促进安全生产  江苏省金湖县化肥厂.html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