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城市污水回用于工业的实践</w:t>
      </w:r>
    </w:p>
    <w:p>
      <w:r>
        <w:rPr>
          <w:rFonts w:ascii="宋体" w:hAnsi="宋体" w:eastAsia="宋体"/>
          <w:sz w:val="24"/>
        </w:rPr>
        <w:t>兰淑澄等编译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城市污水回用于工业的实践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兰淑澄等编译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中国建筑技术发展出版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本书出售、求购地址：https://www.jiaokey.com/book/detail/12531588.html</w:t>
      </w:r>
    </w:p>
    <w:p>
      <w:r>
        <w:t>更多相关图书推荐：https://www.jiaokey.com</w:t>
      </w:r>
    </w:p>
    <w:p>
      <w:r>
        <w:t>兰淑澄等编译 其他作品：https://www.jiaokey.com/tag/兰淑澄等编译.html</w:t>
      </w:r>
    </w:p>
    <w:p>
      <w:r>
        <w:t>中国建筑技术发展出版 出版图书：https://www.jiaokey.com/tag/中国建筑技术发展出版.html</w:t>
      </w:r>
    </w:p>
    <w:p>
      <w:r>
        <w:t>关键词搜索：https://www.jiaokey.com/tag/城市污水回用于工业的实践.html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