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墨西哥化学工业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本书出售、求购地址：https://www.jiaokey.com/book/detail/12531564.html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关键词搜索：https://www.jiaokey.com/tag/墨西哥化学工业.html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