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书名：普钙副产氟硅酸分解高岭土（或氢氧化铝）之氟化铝、冰晶石中试鉴定资料</w:t>
      </w:r>
    </w:p>
    <w:p>
      <w:r>
        <w:t>作者：贵州省化工研究所编</w:t>
      </w:r>
    </w:p>
    <w:p>
      <w:r>
        <w:t>出版社：1982.09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普钙副产氟硅酸分解高岭土（或氢氧化铝）之氟化铝、冰晶石中试鉴定资料 评论地址：https://www.jiaokey.com/book/detail/12531558.html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