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书名：甘肃省工业交通  双革成果选编  1981年</w:t>
      </w:r>
    </w:p>
    <w:p>
      <w:r>
        <w:t>作者：甘肃省经济委员会技术处，甘肃省科学技术交流站编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甘肃省工业交通  双革成果选编  1981年 评论地址：https://www.jiaokey.com/book/detail/12531524.html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