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当代科学技术发展的特点及其重要领域</w:t>
      </w:r>
    </w:p>
    <w:p>
      <w:r>
        <w:rPr>
          <w:rFonts w:ascii="宋体" w:hAnsi="宋体" w:eastAsia="宋体"/>
          <w:sz w:val="24"/>
        </w:rPr>
        <w:t>贡光禹著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当代科学技术发展的特点及其重要领域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贡光禹著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本书出售、求购地址：https://www.jiaokey.com/book/detail/12531503.html</w:t>
      </w:r>
    </w:p>
    <w:p>
      <w:r>
        <w:t>更多相关图书推荐：https://www.jiaokey.com</w:t>
      </w:r>
    </w:p>
    <w:p>
      <w:r>
        <w:t>贡光禹著 其他作品：https://www.jiaokey.com/tag/贡光禹著.html</w:t>
      </w:r>
    </w:p>
    <w:p>
      <w:r>
        <w:t>科学技术情报研究所 出版图书：https://www.jiaokey.com/tag/科学技术情报研究所.html</w:t>
      </w:r>
    </w:p>
    <w:p>
      <w:r>
        <w:t>关键词搜索：https://www.jiaokey.com/tag/当代科学技术发展的特点及其重要领域.html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