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日常生活小常识</w:t>
      </w:r>
    </w:p>
    <w:p>
      <w:r>
        <w:rPr>
          <w:rFonts w:ascii="宋体" w:hAnsi="宋体" w:eastAsia="宋体"/>
          <w:sz w:val="24"/>
        </w:rPr>
        <w:t>长沙晚报资料室编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16733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314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16733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日常生活小常识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长沙晚报资料室编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科学知识(学科: 普及读物)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本书出售、求购地址：https://www.jiaokey.com/book/detail/12531452.html</w:t>
      </w:r>
    </w:p>
    <w:p>
      <w:r>
        <w:t>更多相关图书推荐：https://www.jiaokey.com</w:t>
      </w:r>
    </w:p>
    <w:p>
      <w:r>
        <w:t>长沙晚报资料室编 其他作品：https://www.jiaokey.com/tag/长沙晚报资料室编.html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关键词搜索：https://www.jiaokey.com/tag/科学知识(学科: 普及读物).html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