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书名：钢笔楷行书标准习字帖</w:t>
      </w:r>
    </w:p>
    <w:p>
      <w:r>
        <w:t>作者：宋幼君，董雁主编</w:t>
      </w:r>
    </w:p>
    <w:p>
      <w:r>
        <w:t>出版社：北京:中国世界语出版社,1996.06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钢笔楷行书标准习字帖 评论地址：https://www.jiaokey.com/book/detail/12531419.html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