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国家标准《混凝土结构设计规范》简介</w:t>
      </w:r>
    </w:p>
    <w:p>
      <w:r>
        <w:rPr>
          <w:rFonts w:ascii="宋体" w:hAnsi="宋体" w:eastAsia="宋体"/>
          <w:sz w:val="24"/>
        </w:rPr>
        <w:t>刘之汉，周氏编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国家标准《混凝土结构设计规范》简介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刘之汉，周氏编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本书出售、求购地址：https://www.jiaokey.com/book/detail/12531391.html</w:t>
      </w:r>
    </w:p>
    <w:p>
      <w:r>
        <w:t>更多相关图书推荐：https://www.jiaokey.com</w:t>
      </w:r>
    </w:p>
    <w:p>
      <w:r>
        <w:t>刘之汉，周氏编 其他作品：https://www.jiaokey.com/tag/刘之汉，周氏编.html</w:t>
      </w:r>
    </w:p>
    <w:p>
      <w:r>
        <w:t>关键词搜索：https://www.jiaokey.com/tag/国家标准《混凝土结构设计规范》简介.html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