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书名：材料力学基本实验指导</w:t>
      </w:r>
    </w:p>
    <w:p>
      <w:r>
        <w:t>作者：穆能伶编</w:t>
      </w:r>
    </w:p>
    <w:p>
      <w:r>
        <w:t>出版社：成都航空工业学校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材料力学基本实验指导 评论地址：https://www.jiaokey.com/book/detail/12531313.html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