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钢笔系列字帖  楷书  2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钢笔系列字帖  楷书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本书出售、求购地址：https://www.jiaokey.com/book/detail/12531228.html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关键词搜索：https://www.jiaokey.com/tag/钢笔系列字帖  楷书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