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泵站技术规范sd20486安装分册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泵站技术规范sd20486安装分册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本书出售、求购地址：https://www.jiaokey.com/book/detail/12531225.html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水电 出版图书：https://www.jiaokey.com/tag/水电.html</w:t>
      </w:r>
    </w:p>
    <w:p>
      <w:r>
        <w:t>关键词搜索：https://www.jiaokey.com/tag/泵站技术规范sd20486安装分册.html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