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公路桥涵标准图斜石拱桥</w:t>
      </w:r>
    </w:p>
    <w:p>
      <w:r>
        <w:rPr>
          <w:rFonts w:ascii="宋体" w:hAnsi="宋体" w:eastAsia="宋体"/>
          <w:sz w:val="24"/>
        </w:rPr>
        <w:t>四川省交通局勘察设计院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公路桥涵标准图斜石拱桥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四川省交通局勘察设计院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本书出售、求购地址：https://www.jiaokey.com/book/detail/12531203.html</w:t>
      </w:r>
    </w:p>
    <w:p>
      <w:r>
        <w:t>更多相关图书推荐：https://www.jiaokey.com</w:t>
      </w:r>
    </w:p>
    <w:p>
      <w:r>
        <w:t>四川省交通局勘察设计院 其他作品：https://www.jiaokey.com/tag/四川省交通局勘察设计院.html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关键词搜索：https://www.jiaokey.com/tag/公路桥涵标准图斜石拱桥.html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