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  欧洲卷  安娜·卡列宁娜  上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  欧洲卷  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本书出售、求购地址：https://www.jiaokey.com/book/detail/12531195.html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  欧洲卷  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