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书名：怎样搞好以户承包治理小流域</w:t>
      </w:r>
    </w:p>
    <w:p>
      <w:r>
        <w:t>作者：阎广洪等著</w:t>
      </w:r>
    </w:p>
    <w:p>
      <w:r>
        <w:t>出版社：太原:山西人民出版社,1985.06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怎样搞好以户承包治理小流域 评论地址：https://www.jiaokey.com/book/detail/12531183.html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