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书名：当代教子大全  少儿册  365天一日一教</w:t>
      </w:r>
    </w:p>
    <w:p>
      <w:r>
        <w:t>作者：吴特青，陈梅莫编</w:t>
      </w:r>
    </w:p>
    <w:p>
      <w:r>
        <w:t>出版社：</w:t>
      </w:r>
    </w:p>
    <w:p>
      <w:r>
        <w:t>出版日期：1989.05</w:t>
      </w:r>
    </w:p>
    <w:p>
      <w:r>
        <w:t>总页数：317</w:t>
      </w:r>
    </w:p>
    <w:p>
      <w:r>
        <w:t>更多请访问教客网: www.jiaokey.com</w:t>
      </w:r>
    </w:p>
    <w:p>
      <w:r>
        <w:t>当代教子大全  少儿册  365天一日一教 评论地址：https://www.jiaokey.com/book/detail/12531150.html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