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教育实验与儿童的全面发展  湖南一师附小教育实验的探索</w:t>
      </w:r>
    </w:p>
    <w:p>
      <w:r>
        <w:rPr>
          <w:rFonts w:ascii="宋体" w:hAnsi="宋体" w:eastAsia="宋体"/>
          <w:sz w:val="24"/>
        </w:rPr>
        <w:t>孟湘砥等主编；湖南省教育科学研究所编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教育实验与儿童的全面发展  湖南一师附小教育实验的探索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孟湘砥等主编；湖南省教育科学研究所编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小学-教学实验(地点: 湖南 学科: 文集) 教学实验-小学(地点: 湖南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本书出售、求购地址：https://www.jiaokey.com/book/detail/12531135.html</w:t>
      </w:r>
    </w:p>
    <w:p>
      <w:r>
        <w:t>更多相关图书推荐：https://www.jiaokey.com</w:t>
      </w:r>
    </w:p>
    <w:p>
      <w:r>
        <w:t>孟湘砥等主编；湖南省教育科学研究所编 其他作品：https://www.jiaokey.com/tag/孟湘砥等主编；湖南省教育科学研究所编.html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关键词搜索：https://www.jiaokey.com/tag/小学-教学实验(地点: 湖南 学科: 文集) 教学实验-小学(地点: 湖南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