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教你思考：初中数学解题思路分析</w:t>
      </w:r>
    </w:p>
    <w:p>
      <w:r>
        <w:rPr>
          <w:rFonts w:ascii="宋体" w:hAnsi="宋体" w:eastAsia="宋体"/>
          <w:sz w:val="24"/>
        </w:rPr>
        <w:t>潘慰高，鲁有专，葛宝娣编著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教你思考：初中数学解题思路分析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潘慰高，鲁有专，葛宝娣编著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本书出售、求购地址：https://www.jiaokey.com/book/detail/12531121.html</w:t>
      </w:r>
    </w:p>
    <w:p>
      <w:r>
        <w:t>更多相关图书推荐：https://www.jiaokey.com</w:t>
      </w:r>
    </w:p>
    <w:p>
      <w:r>
        <w:t>潘慰高，鲁有专，葛宝娣编著 其他作品：https://www.jiaokey.com/tag/潘慰高，鲁有专，葛宝娣编著.html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关键词搜索：https://www.jiaokey.com/tag/教你思考：初中数学解题思路分析.html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