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书名：师范高等专科学校新生必读</w:t>
      </w:r>
    </w:p>
    <w:p>
      <w:r>
        <w:t>作者：刘英陶主编</w:t>
      </w:r>
    </w:p>
    <w:p>
      <w:r>
        <w:t>出版社：北京：警官教育出版社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师范高等专科学校新生必读 评论地址：https://www.jiaokey.com/book/detail/12531114.html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