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幼儿小提琴入门教程</w:t>
      </w:r>
    </w:p>
    <w:p>
      <w:r>
        <w:rPr>
          <w:rFonts w:ascii="宋体" w:hAnsi="宋体" w:eastAsia="宋体"/>
          <w:sz w:val="24"/>
        </w:rPr>
        <w:t>文有信，康文芳编著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幼儿小提琴入门教程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文有信，康文芳编著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小提琴-奏法(学科: 学前教育 学科: 教材) 奏法-小提琴(学科: 学前教育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本书出售、求购地址：https://www.jiaokey.com/book/detail/12531092.html</w:t>
      </w:r>
    </w:p>
    <w:p>
      <w:r>
        <w:t>更多相关图书推荐：https://www.jiaokey.com</w:t>
      </w:r>
    </w:p>
    <w:p>
      <w:r>
        <w:t>文有信，康文芳编著 其他作品：https://www.jiaokey.com/tag/文有信，康文芳编著.html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关键词搜索：https://www.jiaokey.com/tag/小提琴-奏法(学科: 学前教育 学科: 教材) 奏法-小提琴(学科: 学前教育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