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0-2岁婴幼儿智能培养100例</w:t>
      </w:r>
    </w:p>
    <w:p>
      <w:r>
        <w:rPr>
          <w:rFonts w:ascii="宋体" w:hAnsi="宋体" w:eastAsia="宋体"/>
          <w:sz w:val="24"/>
        </w:rPr>
        <w:t>（美）雷汉著；王大力，王春凡译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0-2岁婴幼儿智能培养100例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（美）雷汉著；王大力，王春凡译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本书出售、求购地址：https://www.jiaokey.com/book/detail/12531079.html</w:t>
      </w:r>
    </w:p>
    <w:p>
      <w:r>
        <w:t>更多相关图书推荐：https://www.jiaokey.com</w:t>
      </w:r>
    </w:p>
    <w:p>
      <w:r>
        <w:t>（美）雷汉著；王大力，王春凡译 其他作品：https://www.jiaokey.com/tag/（美）雷汉著；王大力，王春凡译.html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关键词搜索：https://www.jiaokey.com/tag/0-2岁婴幼儿智能培养100例.html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