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临场快速作文  应试作文高效良策</w:t>
      </w:r>
    </w:p>
    <w:p>
      <w:r>
        <w:rPr>
          <w:rFonts w:ascii="宋体" w:hAnsi="宋体" w:eastAsia="宋体"/>
          <w:sz w:val="24"/>
        </w:rPr>
        <w:t>杨锡洲，李凤香编著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临场快速作文  应试作文高效良策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杨锡洲，李凤香编著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本书出售、求购地址：https://www.jiaokey.com/book/detail/12531066.html</w:t>
      </w:r>
    </w:p>
    <w:p>
      <w:r>
        <w:t>更多相关图书推荐：https://www.jiaokey.com</w:t>
      </w:r>
    </w:p>
    <w:p>
      <w:r>
        <w:t>杨锡洲，李凤香编著 其他作品：https://www.jiaokey.com/tag/杨锡洲，李凤香编著.html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关键词搜索：https://www.jiaokey.com/tag/临场快速作文  应试作文高效良策.html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