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书名：赖特与凡德罗</w:t>
      </w:r>
    </w:p>
    <w:p>
      <w:r>
        <w:t>作者：（美）布拉克（Blake，P.）著；张春旺译</w:t>
      </w:r>
    </w:p>
    <w:p>
      <w:r>
        <w:t>出版社：台隆书店</w:t>
      </w:r>
    </w:p>
    <w:p>
      <w:r>
        <w:t>出版日期：1983.02</w:t>
      </w:r>
    </w:p>
    <w:p>
      <w:r>
        <w:t>总页数：249</w:t>
      </w:r>
    </w:p>
    <w:p>
      <w:r>
        <w:t>更多请访问教客网: www.jiaokey.com</w:t>
      </w:r>
    </w:p>
    <w:p>
      <w:r>
        <w:t>赖特与凡德罗 评论地址：https://www.jiaokey.com/book/detail/12531020.html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