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书名：近代建筑艺术源流</w:t>
      </w:r>
    </w:p>
    <w:p>
      <w:r>
        <w:t>作者：Ludwig Hilberseimer，Kurt Rowland原著；刘其伟编译</w:t>
      </w:r>
    </w:p>
    <w:p>
      <w:r>
        <w:t>出版社：六合出版社</w:t>
      </w:r>
    </w:p>
    <w:p>
      <w:r>
        <w:t>出版日期：1982.03</w:t>
      </w:r>
    </w:p>
    <w:p>
      <w:r>
        <w:t>总页数：295</w:t>
      </w:r>
    </w:p>
    <w:p>
      <w:r>
        <w:t>更多请访问教客网: www.jiaokey.com</w:t>
      </w:r>
    </w:p>
    <w:p>
      <w:r>
        <w:t>近代建筑艺术源流 评论地址：https://www.jiaokey.com/book/detail/12530994.html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