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书名：武当太乙五行擒擈九宫旋转十二法</w:t>
      </w:r>
    </w:p>
    <w:p>
      <w:r>
        <w:t>作者：安天荣著</w:t>
      </w:r>
    </w:p>
    <w:p>
      <w:r>
        <w:t>出版社：海峰出版社,1989.03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武当太乙五行擒擈九宫旋转十二法 评论地址：https://www.jiaokey.com/book/detail/12530939.html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