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皇明海防纂要  4</w:t>
      </w:r>
    </w:p>
    <w:p>
      <w:r>
        <w:rPr>
          <w:rFonts w:ascii="宋体" w:hAnsi="宋体" w:eastAsia="宋体"/>
          <w:sz w:val="24"/>
        </w:rPr>
        <w:t>王在晋辑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皇明海防纂要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本书出售、求购地址：https://www.jiaokey.com/book/detail/12530638.html</w:t>
      </w:r>
    </w:p>
    <w:p>
      <w:r>
        <w:t>更多相关图书推荐：https://www.jiaokey.com</w:t>
      </w:r>
    </w:p>
    <w:p>
      <w:r>
        <w:t>王在晋辑 其他作品：https://www.jiaokey.com/tag/王在晋辑.html</w:t>
      </w:r>
    </w:p>
    <w:p>
      <w:r>
        <w:t>扬州古旧书店 出版图书：https://www.jiaokey.com/tag/扬州古旧书店.html</w:t>
      </w:r>
    </w:p>
    <w:p>
      <w:r>
        <w:t>关键词搜索：https://www.jiaokey.com/tag/皇明海防纂要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